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02BE" w14:textId="77777777" w:rsidR="00C66BF8" w:rsidRDefault="00000000" w:rsidP="00E2514B">
      <w:pPr>
        <w:pStyle w:val="Ttulo1"/>
        <w:jc w:val="center"/>
        <w:rPr>
          <w:color w:val="auto"/>
        </w:rPr>
      </w:pPr>
      <w:r w:rsidRPr="00E2514B">
        <w:rPr>
          <w:color w:val="auto"/>
        </w:rPr>
        <w:t>AUTORIZAÇÃO DE RESPONSÁVEL LEGAL</w:t>
      </w:r>
    </w:p>
    <w:p w14:paraId="1D17522B" w14:textId="77777777" w:rsidR="00E2514B" w:rsidRPr="00E2514B" w:rsidRDefault="00E2514B" w:rsidP="00E2514B"/>
    <w:p w14:paraId="67F5F4A9" w14:textId="73612761" w:rsidR="00C66BF8" w:rsidRDefault="00000000" w:rsidP="00E2514B">
      <w:r>
        <w:t xml:space="preserve">Eu, ____________________________________________, portador(a) do RG nº __________________ e CPF nº __________________, na qualidade de responsável legal </w:t>
      </w:r>
      <w:proofErr w:type="spellStart"/>
      <w:r>
        <w:t>pelo</w:t>
      </w:r>
      <w:proofErr w:type="spellEnd"/>
      <w:r>
        <w:t xml:space="preserve">(a) </w:t>
      </w:r>
      <w:proofErr w:type="spellStart"/>
      <w:r>
        <w:t>menor</w:t>
      </w:r>
      <w:proofErr w:type="spellEnd"/>
      <w:r>
        <w:t xml:space="preserve"> ____________________________________________, </w:t>
      </w:r>
      <w:proofErr w:type="spellStart"/>
      <w:r>
        <w:t>nascido</w:t>
      </w:r>
      <w:proofErr w:type="spellEnd"/>
      <w:r>
        <w:t xml:space="preserve">(a) </w:t>
      </w:r>
      <w:proofErr w:type="spellStart"/>
      <w:r>
        <w:t>em</w:t>
      </w:r>
      <w:proofErr w:type="spellEnd"/>
      <w:r>
        <w:t xml:space="preserve"> ____/____/______,</w:t>
      </w:r>
      <w:r w:rsidR="00E2514B">
        <w:t xml:space="preserve"> </w:t>
      </w:r>
      <w:proofErr w:type="spellStart"/>
      <w:r w:rsidR="00E2514B">
        <w:t>portador</w:t>
      </w:r>
      <w:proofErr w:type="spellEnd"/>
      <w:r w:rsidR="00E2514B">
        <w:t>(a) do RG nº __________________ e CPF nº __________________,</w:t>
      </w:r>
      <w:r>
        <w:t xml:space="preserve"> </w:t>
      </w:r>
      <w:proofErr w:type="spellStart"/>
      <w:r>
        <w:t>autorizo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participação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corrida Haskell na Pista, a ser realizada no dia 26 de outubro de 2025, na Universidade Federal de Viçosa.</w:t>
      </w:r>
      <w:r>
        <w:br/>
      </w:r>
      <w:r>
        <w:br/>
        <w:t xml:space="preserve">Declaro estar ciente de que o(a) menor estará participando de um evento esportivo que envolve esforço físico, assumindo plena responsabilidade por sua participação e eventuais </w:t>
      </w:r>
      <w:proofErr w:type="spellStart"/>
      <w:r>
        <w:t>consequências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da </w:t>
      </w:r>
      <w:proofErr w:type="spellStart"/>
      <w:r>
        <w:t>mesma</w:t>
      </w:r>
      <w:proofErr w:type="spellEnd"/>
      <w:r w:rsidR="00CC1E85">
        <w:t>.</w:t>
      </w:r>
      <w:r>
        <w:br/>
      </w:r>
      <w:r>
        <w:br/>
        <w:t>Viçosa, ____ de __________________ de 2025.</w:t>
      </w:r>
      <w:r>
        <w:br/>
      </w:r>
      <w:r>
        <w:br/>
      </w:r>
      <w:r>
        <w:br/>
      </w:r>
      <w:r>
        <w:br/>
        <w:t>____________________________________________</w:t>
      </w:r>
      <w:r>
        <w:br/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Responsável</w:t>
      </w:r>
      <w:proofErr w:type="spellEnd"/>
      <w:r>
        <w:t xml:space="preserve"> Legal</w:t>
      </w:r>
      <w:r>
        <w:br/>
      </w:r>
      <w:r>
        <w:br/>
        <w:t>____________________________________________</w:t>
      </w:r>
      <w:r>
        <w:br/>
        <w:t xml:space="preserve">Nome </w:t>
      </w:r>
      <w:proofErr w:type="spellStart"/>
      <w:r>
        <w:t>completo</w:t>
      </w:r>
      <w:proofErr w:type="spellEnd"/>
      <w:r>
        <w:t xml:space="preserve"> do </w:t>
      </w:r>
      <w:proofErr w:type="spellStart"/>
      <w:r>
        <w:t>Responsável</w:t>
      </w:r>
      <w:proofErr w:type="spellEnd"/>
      <w:r>
        <w:t xml:space="preserve"> Legal</w:t>
      </w:r>
    </w:p>
    <w:p w14:paraId="579DBE3B" w14:textId="77777777" w:rsidR="006C454C" w:rsidRDefault="006C454C" w:rsidP="00E2514B"/>
    <w:p w14:paraId="2FD14266" w14:textId="7B596342" w:rsidR="006C454C" w:rsidRDefault="006C454C" w:rsidP="00E2514B">
      <w:r>
        <w:t xml:space="preserve">Essa </w:t>
      </w:r>
      <w:proofErr w:type="spellStart"/>
      <w:r w:rsidRPr="006C454C">
        <w:t>autorização</w:t>
      </w:r>
      <w:proofErr w:type="spellEnd"/>
      <w:r w:rsidRPr="006C454C">
        <w:t xml:space="preserve"> </w:t>
      </w:r>
      <w:proofErr w:type="spellStart"/>
      <w:r w:rsidRPr="006C454C">
        <w:t>deverá</w:t>
      </w:r>
      <w:proofErr w:type="spellEnd"/>
      <w:r w:rsidRPr="006C454C">
        <w:t xml:space="preserve"> </w:t>
      </w:r>
      <w:proofErr w:type="spellStart"/>
      <w:r w:rsidRPr="006C454C">
        <w:t>estar</w:t>
      </w:r>
      <w:proofErr w:type="spellEnd"/>
      <w:r w:rsidRPr="006C454C">
        <w:t xml:space="preserve"> </w:t>
      </w:r>
      <w:proofErr w:type="spellStart"/>
      <w:r w:rsidRPr="006C454C">
        <w:t>acompanhada</w:t>
      </w:r>
      <w:proofErr w:type="spellEnd"/>
      <w:r w:rsidRPr="006C454C">
        <w:t xml:space="preserve"> de </w:t>
      </w:r>
      <w:proofErr w:type="spellStart"/>
      <w:r w:rsidRPr="006C454C">
        <w:t>cópia</w:t>
      </w:r>
      <w:proofErr w:type="spellEnd"/>
      <w:r w:rsidRPr="006C454C">
        <w:t xml:space="preserve"> de um </w:t>
      </w:r>
      <w:proofErr w:type="spellStart"/>
      <w:r w:rsidRPr="006C454C">
        <w:t>documento</w:t>
      </w:r>
      <w:proofErr w:type="spellEnd"/>
      <w:r w:rsidRPr="006C454C">
        <w:t xml:space="preserve"> de </w:t>
      </w:r>
      <w:proofErr w:type="spellStart"/>
      <w:r w:rsidRPr="006C454C">
        <w:t>identidade</w:t>
      </w:r>
      <w:proofErr w:type="spellEnd"/>
      <w:r w:rsidR="00977488">
        <w:t xml:space="preserve"> do </w:t>
      </w:r>
      <w:proofErr w:type="spellStart"/>
      <w:r w:rsidR="00977488">
        <w:t>responsável</w:t>
      </w:r>
      <w:proofErr w:type="spellEnd"/>
      <w:r w:rsidR="00977488">
        <w:t xml:space="preserve"> e do </w:t>
      </w:r>
      <w:proofErr w:type="spellStart"/>
      <w:r w:rsidR="00977488">
        <w:t>menor</w:t>
      </w:r>
      <w:proofErr w:type="spellEnd"/>
      <w:r w:rsidRPr="006C454C">
        <w:t xml:space="preserve"> que ser</w:t>
      </w:r>
      <w:proofErr w:type="spellStart"/>
      <w:r w:rsidRPr="006C454C">
        <w:t>á</w:t>
      </w:r>
      <w:proofErr w:type="spellEnd"/>
      <w:r w:rsidRPr="006C454C">
        <w:t xml:space="preserve"> </w:t>
      </w:r>
      <w:proofErr w:type="spellStart"/>
      <w:r w:rsidRPr="006C454C">
        <w:t>retido</w:t>
      </w:r>
      <w:proofErr w:type="spellEnd"/>
      <w:r w:rsidRPr="006C454C">
        <w:t xml:space="preserve">, se </w:t>
      </w:r>
      <w:proofErr w:type="spellStart"/>
      <w:r w:rsidRPr="006C454C">
        <w:t>necessário</w:t>
      </w:r>
      <w:proofErr w:type="spellEnd"/>
      <w:r w:rsidRPr="006C454C">
        <w:t xml:space="preserve">, pela </w:t>
      </w:r>
      <w:proofErr w:type="spellStart"/>
      <w:r w:rsidRPr="006C454C">
        <w:t>organização</w:t>
      </w:r>
      <w:proofErr w:type="spellEnd"/>
      <w:r>
        <w:t>.</w:t>
      </w:r>
    </w:p>
    <w:sectPr w:rsidR="006C45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8164248">
    <w:abstractNumId w:val="8"/>
  </w:num>
  <w:num w:numId="2" w16cid:durableId="874776723">
    <w:abstractNumId w:val="6"/>
  </w:num>
  <w:num w:numId="3" w16cid:durableId="131756617">
    <w:abstractNumId w:val="5"/>
  </w:num>
  <w:num w:numId="4" w16cid:durableId="1034187763">
    <w:abstractNumId w:val="4"/>
  </w:num>
  <w:num w:numId="5" w16cid:durableId="44331382">
    <w:abstractNumId w:val="7"/>
  </w:num>
  <w:num w:numId="6" w16cid:durableId="1624656756">
    <w:abstractNumId w:val="3"/>
  </w:num>
  <w:num w:numId="7" w16cid:durableId="497695735">
    <w:abstractNumId w:val="2"/>
  </w:num>
  <w:num w:numId="8" w16cid:durableId="286394296">
    <w:abstractNumId w:val="1"/>
  </w:num>
  <w:num w:numId="9" w16cid:durableId="116019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454C"/>
    <w:rsid w:val="00977488"/>
    <w:rsid w:val="00AA1D8D"/>
    <w:rsid w:val="00B47730"/>
    <w:rsid w:val="00BC7BC3"/>
    <w:rsid w:val="00C66BF8"/>
    <w:rsid w:val="00CB0664"/>
    <w:rsid w:val="00CC1E85"/>
    <w:rsid w:val="00E251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1FDF0"/>
  <w14:defaultImageDpi w14:val="300"/>
  <w15:docId w15:val="{7806DD80-E17C-4DA6-8818-F01CECC7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vitoria.fantuzzi</cp:lastModifiedBy>
  <cp:revision>5</cp:revision>
  <dcterms:created xsi:type="dcterms:W3CDTF">2013-12-23T23:15:00Z</dcterms:created>
  <dcterms:modified xsi:type="dcterms:W3CDTF">2025-09-03T19:46:00Z</dcterms:modified>
  <cp:category/>
</cp:coreProperties>
</file>